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2008  第1册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9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2008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教育-文集-教育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本书出售、求购地址：https://www.jiaokey.com/book/detail/12219896.html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关键词搜索：https://www.jiaokey.com/tag/教育-文集-教育.html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