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倡导科学管理  办出学校特色  四川省高等教育学会2007年学术年会论文集</w:t>
      </w:r>
    </w:p>
    <w:p>
      <w:r>
        <w:rPr>
          <w:rFonts w:ascii="宋体" w:hAnsi="宋体" w:eastAsia="宋体"/>
          <w:sz w:val="24"/>
        </w:rPr>
        <w:t>卢铁城主编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倡导科学管理  办出学校特色  四川省高等教育学会2007年学术年会论文集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卢铁城主编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本书出售、求购地址：https://www.jiaokey.com/book/detail/12219887.html</w:t>
      </w:r>
    </w:p>
    <w:p>
      <w:r>
        <w:t>更多相关图书推荐：https://www.jiaokey.com</w:t>
      </w:r>
    </w:p>
    <w:p>
      <w:r>
        <w:t>卢铁城主编 其他作品：https://www.jiaokey.com/tag/卢铁城主编.html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关键词搜索：https://www.jiaokey.com/tag/倡导科学管理  办出学校特色  四川省高等教育学会2007年学术年会论文集.html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