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体重决定健康</w:t>
      </w:r>
    </w:p>
    <w:p>
      <w:r>
        <w:rPr>
          <w:rFonts w:ascii="宋体" w:hAnsi="宋体" w:eastAsia="宋体"/>
          <w:sz w:val="24"/>
        </w:rPr>
        <w:t>（美）菲利普·C·麦格劳著；张建群译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体重决定健康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（美）菲利普·C·麦格劳著；张建群译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本书出售、求购地址：https://www.jiaokey.com/book/detail/12219868.html</w:t>
      </w:r>
    </w:p>
    <w:p>
      <w:r>
        <w:t>更多相关图书推荐：https://www.jiaokey.com</w:t>
      </w:r>
    </w:p>
    <w:p>
      <w:r>
        <w:t>（美）菲利普·C·麦格劳著；张建群译 其他作品：https://www.jiaokey.com/tag/（美）菲利普·C·麦格劳著；张建群译.html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关键词搜索：https://www.jiaokey.com/tag/体重决定健康.html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