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星巴克  一切与咖啡无关</w:t>
      </w:r>
    </w:p>
    <w:p>
      <w:r>
        <w:rPr>
          <w:rFonts w:ascii="宋体" w:hAnsi="宋体" w:eastAsia="宋体"/>
          <w:sz w:val="24"/>
        </w:rPr>
        <w:t>（美）霍华德·毕哈，（美）珍妮·哥德斯坦著；徐思源译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星巴克  一切与咖啡无关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（美）霍华德·毕哈，（美）珍妮·哥德斯坦著；徐思源译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本书出售、求购地址：https://www.jiaokey.com/book/detail/12219866.html</w:t>
      </w:r>
    </w:p>
    <w:p>
      <w:r>
        <w:t>更多相关图书推荐：https://www.jiaokey.com</w:t>
      </w:r>
    </w:p>
    <w:p>
      <w:r>
        <w:t>（美）霍华德·毕哈，（美）珍妮·哥德斯坦著；徐思源译 其他作品：https://www.jiaokey.com/tag/（美）霍华德·毕哈，（美）珍妮·哥德斯坦著；徐思源译.html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关键词搜索：https://www.jiaokey.com/tag/星巴克  一切与咖啡无关.html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