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书名：区域高等教育发展比较研究</w:t>
      </w:r>
    </w:p>
    <w:p>
      <w:r>
        <w:t>作者：肖华茵，李跃林著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区域高等教育发展比较研究 评论地址：https://www.jiaokey.com/book/detail/12219850.html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