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书名：戈壁油城铸警魂</w:t>
      </w:r>
    </w:p>
    <w:p>
      <w:r>
        <w:t>作者：李娟著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戈壁油城铸警魂 评论地址：https://www.jiaokey.com/book/detail/12219821.html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