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书名：长坂坡</w:t>
      </w:r>
    </w:p>
    <w:p>
      <w:r>
        <w:t>作者：万家春编文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长坂坡 评论地址：https://www.jiaokey.com/book/detail/12219786.html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