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微观与精致  第二届全国工笔重彩小幅作品艺术展作品集  当代探索篇</w:t>
      </w:r>
    </w:p>
    <w:p>
      <w:r>
        <w:rPr>
          <w:rFonts w:ascii="宋体" w:hAnsi="宋体" w:eastAsia="宋体"/>
          <w:sz w:val="24"/>
        </w:rPr>
        <w:t>孙志钧主编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微观与精致  第二届全国工笔重彩小幅作品艺术展作品集  当代探索篇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本书出售、求购地址：https://www.jiaokey.com/book/detail/12219772.html</w:t>
      </w:r>
    </w:p>
    <w:p>
      <w:r>
        <w:t>更多相关图书推荐：https://www.jiaokey.com</w:t>
      </w:r>
    </w:p>
    <w:p>
      <w:r>
        <w:t>孙志钧主编 其他作品：https://www.jiaokey.com/tag/孙志钧主编.html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关键词搜索：https://www.jiaokey.com/tag/微观与精致  第二届全国工笔重彩小幅作品艺术展作品集  当代探索篇.html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