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微观与精致  第二届全国工笔重彩小幅作品艺术展作品集  花鸟走兽篇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微观与精致  第二届全国工笔重彩小幅作品艺术展作品集  花鸟走兽篇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本书出售、求购地址：https://www.jiaokey.com/book/detail/12219771.html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关键词搜索：https://www.jiaokey.com/tag/微观与精致  第二届全国工笔重彩小幅作品艺术展作品集  花鸟走兽篇.html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