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英美短篇文学经典阅读指南</w:t>
      </w:r>
    </w:p>
    <w:p>
      <w:r>
        <w:rPr>
          <w:rFonts w:ascii="宋体" w:hAnsi="宋体" w:eastAsia="宋体"/>
          <w:sz w:val="24"/>
        </w:rPr>
        <w:t>金文宁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197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英美短篇文学经典阅读指南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金文宁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上海：上海锦绣文章出版社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9787545202151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文学-作品-鉴赏-英国-文学-作品-鉴赏-美国-文学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语文教学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本书提供中文读者的阅读情景，分为语言、生活、传播、故事、人物、风格、体验、思辨、研究和表达等部分解析阅读动机、阅读对象与阅读方法，介绍了一般的文学知识。</w:t>
      </w:r>
    </w:p>
    <w:p/>
    <w:p>
      <w:r>
        <w:t>本书出售、求购地址：https://www.jiaokey.com/book/detail/12219768.html</w:t>
      </w:r>
    </w:p>
    <w:p>
      <w:r>
        <w:t>更多语文教学图书推荐：https://www.jiaokey.com</w:t>
      </w:r>
    </w:p>
    <w:p>
      <w:r>
        <w:t>金文宁 其他作品：https://www.jiaokey.com/tag/金文宁.html</w:t>
      </w:r>
    </w:p>
    <w:p>
      <w:r>
        <w:t>上海：上海锦绣文章出版社 出版图书：https://www.jiaokey.com/tag/上海：上海锦绣文章出版社.html</w:t>
      </w:r>
    </w:p>
    <w:p>
      <w:r>
        <w:t>关键词搜索：https://www.jiaokey.com/tag/文学-作品-鉴赏-英国-文学-作品-鉴赏-美国-文学.html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