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可不可以天天出去玩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可不可以天天出去玩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本书出售、求购地址：https://www.jiaokey.com/book/detail/12219767.html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关键词搜索：https://www.jiaokey.com/tag/可不可以天天出去玩.html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