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罗马大理石和时间的怪圈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罗马大理石和时间的怪圈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本书出售、求购地址：https://www.jiaokey.com/book/detail/12219762.html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关键词搜索：https://www.jiaokey.com/tag/罗马大理石和时间的怪圈.html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