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威尼斯狂欢的早上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威尼斯狂欢的早上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本书出售、求购地址：https://www.jiaokey.com/book/detail/12219753.html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关键词搜索：https://www.jiaokey.com/tag/威尼斯狂欢的早上.html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