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书名：洋葱头脑残检定</w:t>
      </w:r>
    </w:p>
    <w:p>
      <w:r>
        <w:t>作者：洋葱头图；邵祺迈编文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洋葱头脑残检定 评论地址：https://www.jiaokey.com/book/detail/12219752.html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