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名家讲科普  3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名家讲科普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本书出售、求购地址：https://www.jiaokey.com/book/detail/12219640.html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关键词搜索：https://www.jiaokey.com/tag/名家讲科普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