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书名：孕产妇婴幼儿饮食与健康百科</w:t>
      </w:r>
    </w:p>
    <w:p>
      <w:r>
        <w:t>作者：罗熙萌，李萌主编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孕产妇婴幼儿饮食与健康百科 评论地址：https://www.jiaokey.com/book/detail/12219623.html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