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书名：基于小波变换的目标检测方法研究</w:t>
      </w:r>
    </w:p>
    <w:p>
      <w:r>
        <w:t>作者：王丽荣著</w:t>
      </w:r>
    </w:p>
    <w:p>
      <w:r>
        <w:t>出版社：长春：吉林人民出版社</w:t>
      </w:r>
    </w:p>
    <w:p>
      <w:r>
        <w:t>出版日期：2008.12</w:t>
      </w:r>
    </w:p>
    <w:p>
      <w:r>
        <w:t>总页数：135</w:t>
      </w:r>
    </w:p>
    <w:p>
      <w:r>
        <w:t>更多请访问教客网: www.jiaokey.com</w:t>
      </w:r>
    </w:p>
    <w:p>
      <w:r>
        <w:t>基于小波变换的目标检测方法研究 评论地址：https://www.jiaokey.com/book/detail/12219593.html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