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大河风书画精品集  名家卷</w:t>
      </w:r>
    </w:p>
    <w:p>
      <w:r>
        <w:rPr>
          <w:rFonts w:ascii="宋体" w:hAnsi="宋体" w:eastAsia="宋体"/>
          <w:sz w:val="24"/>
        </w:rPr>
        <w:t>赵世信，侯文翰主编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大河风书画精品集  名家卷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赵世信，侯文翰主编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本书出售、求购地址：https://www.jiaokey.com/book/detail/12219571.html</w:t>
      </w:r>
    </w:p>
    <w:p>
      <w:r>
        <w:t>更多相关图书推荐：https://www.jiaokey.com</w:t>
      </w:r>
    </w:p>
    <w:p>
      <w:r>
        <w:t>赵世信，侯文翰主编 其他作品：https://www.jiaokey.com/tag/赵世信，侯文翰主编.html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关键词搜索：https://www.jiaokey.com/tag/大河风书画精品集  名家卷.html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