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顾问·名家卷  谢冰毅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顾问·名家卷  谢冰毅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本书出售、求购地址：https://www.jiaokey.com/book/detail/12219557.html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顾问·名家卷  谢冰毅.html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