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豫籍·名家卷  王鉴为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豫籍·名家卷  王鉴为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本书出售、求购地址：https://www.jiaokey.com/book/detail/12219556.html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豫籍·名家卷  王鉴为.html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