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豫籍·名家卷  韩学中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豫籍·名家卷  韩学中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本书出售、求购地址：https://www.jiaokey.com/book/detail/12219555.html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豫籍·名家卷  韩学中.html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