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2007年度北京铁路局货运处铁路货物装载加固暂行方案</w:t>
      </w:r>
    </w:p>
    <w:p>
      <w:r>
        <w:rPr>
          <w:rFonts w:ascii="宋体" w:hAnsi="宋体" w:eastAsia="宋体"/>
          <w:sz w:val="24"/>
        </w:rPr>
        <w:t>吴振邦主编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2007年度北京铁路局货运处铁路货物装载加固暂行方案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本书出售、求购地址：https://www.jiaokey.com/book/detail/12219542.html</w:t>
      </w:r>
    </w:p>
    <w:p>
      <w:r>
        <w:t>更多相关图书推荐：https://www.jiaokey.com</w:t>
      </w:r>
    </w:p>
    <w:p>
      <w:r>
        <w:t>吴振邦主编 其他作品：https://www.jiaokey.com/tag/吴振邦主编.html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关键词搜索：https://www.jiaokey.com/tag/2007年度北京铁路局货运处铁路货物装载加固暂行方案.html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