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书名：散手攻防与擒拿控制技术</w:t>
      </w:r>
    </w:p>
    <w:p>
      <w:r>
        <w:t>作者：丁峰著</w:t>
      </w:r>
    </w:p>
    <w:p>
      <w:r>
        <w:t>出版社：北京：新华出版社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散手攻防与擒拿控制技术 评论地址：https://www.jiaokey.com/book/detail/12219530.html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