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  4.0技术应用从业通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  4.0技术应用从业通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本书出售、求购地址：https://www.jiaokey.com/book/detail/12219443.html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关键词搜索：https://www.jiaokey.com/tag/Pro/ENGINEER中文野火版  4.0技术应用从业通.html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