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Vista安全管理</w:t>
      </w:r>
    </w:p>
    <w:p>
      <w:r>
        <w:rPr>
          <w:rFonts w:ascii="宋体" w:hAnsi="宋体" w:eastAsia="宋体"/>
          <w:sz w:val="24"/>
        </w:rPr>
        <w:t>JanKanclirzJr.PawanK.Bhardwaj，LarryChaffin等著；王祺，杨兰兰，田伟译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Vista安全管理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JanKanclirzJr.PawanK.Bhardwaj，LarryChaffin等著；王祺，杨兰兰，田伟译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本书出售、求购地址：https://www.jiaokey.com/book/detail/12219437.html</w:t>
      </w:r>
    </w:p>
    <w:p>
      <w:r>
        <w:t>更多相关图书推荐：https://www.jiaokey.com</w:t>
      </w:r>
    </w:p>
    <w:p>
      <w:r>
        <w:t>JanKanclirzJr.PawanK.Bhardwaj，LarryChaffin等著；王祺，杨兰兰，田伟译 其他作品：https://www.jiaokey.com/tag/JanKanclirzJr.PawanK.Bhardwaj，LarryChaffin等著；王祺，杨兰兰，田伟译.html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关键词搜索：https://www.jiaokey.com/tag/Vista安全管理.html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