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10原理图仿真与PowerPCB 5.0.1印制电路板设计</w:t>
      </w:r>
    </w:p>
    <w:p>
      <w:r>
        <w:rPr>
          <w:rFonts w:ascii="宋体" w:hAnsi="宋体" w:eastAsia="宋体"/>
          <w:sz w:val="24"/>
        </w:rPr>
        <w:t>唐赣，聂典等编著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10原理图仿真与PowerPCB 5.0.1印制电路板设计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唐赣，聂典等编著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本书出售、求购地址：https://www.jiaokey.com/book/detail/12219427.html</w:t>
      </w:r>
    </w:p>
    <w:p>
      <w:r>
        <w:t>更多相关图书推荐：https://www.jiaokey.com</w:t>
      </w:r>
    </w:p>
    <w:p>
      <w:r>
        <w:t>唐赣，聂典等编著 其他作品：https://www.jiaokey.com/tag/唐赣，聂典等编著.html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关键词搜索：https://www.jiaokey.com/tag/Multisim 10原理图仿真与PowerPCB 5.0.1印制电路板设计.html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