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AutoCAD机械制图习题集锦  2010版</w:t>
      </w:r>
    </w:p>
    <w:p>
      <w:r>
        <w:rPr>
          <w:rFonts w:ascii="宋体" w:hAnsi="宋体" w:eastAsia="宋体"/>
          <w:sz w:val="24"/>
        </w:rPr>
        <w:t>崔洪斌编著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AutoCAD机械制图习题集锦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本书出售、求购地址：https://www.jiaokey.com/book/detail/12219363.html</w:t>
      </w:r>
    </w:p>
    <w:p>
      <w:r>
        <w:t>更多相关图书推荐：https://www.jiaokey.com</w:t>
      </w:r>
    </w:p>
    <w:p>
      <w:r>
        <w:t>崔洪斌编著 其他作品：https://www.jiaokey.com/tag/崔洪斌编著.html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关键词搜索：https://www.jiaokey.com/tag/AutoCAD机械制图习题集锦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