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新手学Excel2007公式·函数与图表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新手学Excel2007公式·函数与图表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本书出售、求购地址：https://www.jiaokey.com/book/detail/12219354.html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关键词搜索：https://www.jiaokey.com/tag/新手学Excel2007公式·函数与图表.html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