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Excel数据透视表应用大全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Excel数据透视表应用大全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本书出售、求购地址：https://www.jiaokey.com/book/detail/12219342.html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关键词搜索：https://www.jiaokey.com/tag/Excel数据透视表应用大全.html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