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HTML、XHTML和CSS宝典  第4版</w:t>
      </w:r>
    </w:p>
    <w:p>
      <w:r>
        <w:rPr>
          <w:rFonts w:ascii="宋体" w:hAnsi="宋体" w:eastAsia="宋体"/>
          <w:sz w:val="24"/>
        </w:rPr>
        <w:t>（美）StevenM.Schafer著；张猛，付宁等译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HTML、XHTML和CSS宝典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（美）StevenM.Schafer著；张猛，付宁等译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本书出售、求购地址：https://www.jiaokey.com/book/detail/12219341.html</w:t>
      </w:r>
    </w:p>
    <w:p>
      <w:r>
        <w:t>更多相关图书推荐：https://www.jiaokey.com</w:t>
      </w:r>
    </w:p>
    <w:p>
      <w:r>
        <w:t>（美）StevenM.Schafer著；张猛，付宁等译 其他作品：https://www.jiaokey.com/tag/（美）StevenM.Schafer著；张猛，付宁等译.html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关键词搜索：https://www.jiaokey.com/tag/HTML、XHTML和CSS宝典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