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新编电脑入门完全学习手册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新编电脑入门完全学习手册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本书出售、求购地址：https://www.jiaokey.com/book/detail/12219315.html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关键词搜索：https://www.jiaokey.com/tag/新编电脑入门完全学习手册.html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