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新手学Windows XP（超值实用版）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新手学Windows XP（超值实用版）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本书出售、求购地址：https://www.jiaokey.com/book/detail/12219285.html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关键词搜索：https://www.jiaokey.com/tag/新手学Windows XP（超值实用版）.html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