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 CS3数码照片处理（超值实用版）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 CS3数码照片处理（超值实用版）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本书出售、求购地址：https://www.jiaokey.com/book/detail/12219284.html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中国人民大学出版社；北京科海电子出版社 出版图书：https://www.jiaokey.com/tag/中国人民大学出版社；北京科海电子出版社.html</w:t>
      </w:r>
    </w:p>
    <w:p>
      <w:r>
        <w:t>关键词搜索：https://www.jiaokey.com/tag/新手学Photoshop CS3数码照片处理（超值实用版）.html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