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新手学Windows Vista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新手学Windows Vista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本书出售、求购地址：https://www.jiaokey.com/book/detail/12219179.html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关键词搜索：https://www.jiaokey.com/tag/新手学Windows Vista.html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