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中老年学数码照片处理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中老年学数码照片处理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本书出售、求购地址：https://www.jiaokey.com/book/detail/12219170.html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关键词搜索：https://www.jiaokey.com/tag/中老年学数码照片处理.html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