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高等院校计算机应用技术规划教材  Access数据库应用技术习题与上机指导</w:t>
      </w:r>
    </w:p>
    <w:p>
      <w:r>
        <w:rPr>
          <w:rFonts w:ascii="宋体" w:hAnsi="宋体" w:eastAsia="宋体"/>
          <w:sz w:val="24"/>
        </w:rPr>
        <w:t>应红编著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高等院校计算机应用技术规划教材  Access数据库应用技术习题与上机指导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本书出售、求购地址：https://www.jiaokey.com/book/detail/12219169.html</w:t>
      </w:r>
    </w:p>
    <w:p>
      <w:r>
        <w:t>更多相关图书推荐：https://www.jiaokey.com</w:t>
      </w:r>
    </w:p>
    <w:p>
      <w:r>
        <w:t>应红编著 其他作品：https://www.jiaokey.com/tag/应红编著.html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关键词搜索：https://www.jiaokey.com/tag/高等院校计算机应用技术规划教材  Access数据库应用技术习题与上机指导.html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