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书名：衣锦媚行  在古代首饰中且歌且行</w:t>
      </w:r>
    </w:p>
    <w:p>
      <w:r>
        <w:t>作者：戏子著</w:t>
      </w:r>
    </w:p>
    <w:p>
      <w:r>
        <w:t>出版社：沈阳：辽宁教育出版社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衣锦媚行  在古代首饰中且歌且行 评论地址：https://www.jiaokey.com/book/detail/12219106.html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