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书名：中国农村政治体制改革  乡镇半竞争性选举研究</w:t>
      </w:r>
    </w:p>
    <w:p>
      <w:r>
        <w:t>作者：赖海榕著</w:t>
      </w:r>
    </w:p>
    <w:p>
      <w:r>
        <w:t>出版社：北京：中央编译出版社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中国农村政治体制改革  乡镇半竞争性选举研究 评论地址：https://www.jiaokey.com/book/detail/12219088.html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