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甲型H1N1流感防控知识  最新  第2版</w:t>
      </w:r>
    </w:p>
    <w:p>
      <w:r>
        <w:rPr>
          <w:rFonts w:ascii="宋体" w:hAnsi="宋体" w:eastAsia="宋体"/>
          <w:sz w:val="24"/>
        </w:rPr>
        <w:t>邱模炎，高峰，胡建民主编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甲型H1N1流感防控知识  最新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邱模炎，高峰，胡建民主编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本书出售、求购地址：https://www.jiaokey.com/book/detail/12219059.html</w:t>
      </w:r>
    </w:p>
    <w:p>
      <w:r>
        <w:t>更多相关图书推荐：https://www.jiaokey.com</w:t>
      </w:r>
    </w:p>
    <w:p>
      <w:r>
        <w:t>邱模炎，高峰，胡建民主编 其他作品：https://www.jiaokey.com/tag/邱模炎，高峰，胡建民主编.html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关键词搜索：https://www.jiaokey.com/tag/甲型H1N1流感防控知识  最新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