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当流感来袭  疫情第一现场目击实录</w:t>
      </w:r>
    </w:p>
    <w:p>
      <w:r>
        <w:rPr>
          <w:rFonts w:ascii="宋体" w:hAnsi="宋体" w:eastAsia="宋体"/>
          <w:sz w:val="24"/>
        </w:rPr>
        <w:t>华夏编著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当流感来袭  疫情第一现场目击实录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本书出售、求购地址：https://www.jiaokey.com/book/detail/12219008.html</w:t>
      </w:r>
    </w:p>
    <w:p>
      <w:r>
        <w:t>更多相关图书推荐：https://www.jiaokey.com</w:t>
      </w:r>
    </w:p>
    <w:p>
      <w:r>
        <w:t>华夏编著 其他作品：https://www.jiaokey.com/tag/华夏编著.html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关键词搜索：https://www.jiaokey.com/tag/当流感来袭  疫情第一现场目击实录.html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