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物业环境绿化与清洁管理实操一本通</w:t>
      </w:r>
    </w:p>
    <w:p>
      <w:r>
        <w:rPr>
          <w:rFonts w:ascii="宋体" w:hAnsi="宋体" w:eastAsia="宋体"/>
          <w:sz w:val="24"/>
        </w:rPr>
        <w:t>余源鹏著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物业环境绿化与清洁管理实操一本通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本书出售、求购地址：https://www.jiaokey.com/book/detail/12218993.html</w:t>
      </w:r>
    </w:p>
    <w:p>
      <w:r>
        <w:t>更多相关图书推荐：https://www.jiaokey.com</w:t>
      </w:r>
    </w:p>
    <w:p>
      <w:r>
        <w:t>余源鹏著 其他作品：https://www.jiaokey.com/tag/余源鹏著.html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关键词搜索：https://www.jiaokey.com/tag/物业环境绿化与清洁管理实操一本通.html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