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追寻人类的过去解释考古材料</w:t>
      </w:r>
    </w:p>
    <w:p>
      <w:r>
        <w:rPr>
          <w:rFonts w:ascii="宋体" w:hAnsi="宋体" w:eastAsia="宋体"/>
          <w:sz w:val="24"/>
        </w:rPr>
        <w:t>（美）路易斯·宾福德著；陈胜前译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追寻人类的过去解释考古材料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（美）路易斯·宾福德著；陈胜前译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本书出售、求购地址：https://www.jiaokey.com/book/detail/12218992.html</w:t>
      </w:r>
    </w:p>
    <w:p>
      <w:r>
        <w:t>更多相关图书推荐：https://www.jiaokey.com</w:t>
      </w:r>
    </w:p>
    <w:p>
      <w:r>
        <w:t>（美）路易斯·宾福德著；陈胜前译 其他作品：https://www.jiaokey.com/tag/（美）路易斯·宾福德著；陈胜前译.html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关键词搜索：https://www.jiaokey.com/tag/追寻人类的过去解释考古材料.html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