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从歧视走向公平  中国农民工及其子女教育问题调查与分析</w:t>
      </w:r>
    </w:p>
    <w:p>
      <w:r>
        <w:rPr>
          <w:rFonts w:ascii="宋体" w:hAnsi="宋体" w:eastAsia="宋体"/>
          <w:sz w:val="24"/>
        </w:rPr>
        <w:t>蒋太岩，刘芳，谷颖，王坤编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从歧视走向公平  中国农民工及其子女教育问题调查与分析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蒋太岩，刘芳，谷颖，王坤编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本书出售、求购地址：https://www.jiaokey.com/book/detail/12218986.html</w:t>
      </w:r>
    </w:p>
    <w:p>
      <w:r>
        <w:t>更多相关图书推荐：https://www.jiaokey.com</w:t>
      </w:r>
    </w:p>
    <w:p>
      <w:r>
        <w:t>蒋太岩，刘芳，谷颖，王坤编 其他作品：https://www.jiaokey.com/tag/蒋太岩，刘芳，谷颖，王坤编.html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关键词搜索：https://www.jiaokey.com/tag/从歧视走向公平  中国农民工及其子女教育问题调查与分析.html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