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书名：分析化学辅导讲案</w:t>
      </w:r>
    </w:p>
    <w:p>
      <w:r>
        <w:t>作者：许国根，吴婉娥</w:t>
      </w:r>
    </w:p>
    <w:p>
      <w:r>
        <w:t>出版社：西安：西北工业大学出版社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分析化学辅导讲案 评论地址：https://www.jiaokey.com/book/detail/12218923.html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