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刑事诉讼的冲突与衡平  以具体程序和制度为平台</w:t>
      </w:r>
    </w:p>
    <w:p>
      <w:r>
        <w:rPr>
          <w:rFonts w:ascii="宋体" w:hAnsi="宋体" w:eastAsia="宋体"/>
          <w:sz w:val="24"/>
        </w:rPr>
        <w:t>宋远升著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刑事诉讼的冲突与衡平  以具体程序和制度为平台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本书出售、求购地址：https://www.jiaokey.com/book/detail/12218906.html</w:t>
      </w:r>
    </w:p>
    <w:p>
      <w:r>
        <w:t>更多相关图书推荐：https://www.jiaokey.com</w:t>
      </w:r>
    </w:p>
    <w:p>
      <w:r>
        <w:t>宋远升著 其他作品：https://www.jiaokey.com/tag/宋远升著.html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关键词搜索：https://www.jiaokey.com/tag/刑事诉讼的冲突与衡平  以具体程序和制度为平台.html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