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大国政治与外交  美国、日本、中国与大国关系管理</w:t>
      </w:r>
    </w:p>
    <w:p>
      <w:r>
        <w:rPr>
          <w:rFonts w:ascii="宋体" w:hAnsi="宋体" w:eastAsia="宋体"/>
          <w:sz w:val="24"/>
        </w:rPr>
        <w:t>赵全胜著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大国政治与外交  美国、日本、中国与大国关系管理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本书出售、求购地址：https://www.jiaokey.com/book/detail/12218898.html</w:t>
      </w:r>
    </w:p>
    <w:p>
      <w:r>
        <w:t>更多相关图书推荐：https://www.jiaokey.com</w:t>
      </w:r>
    </w:p>
    <w:p>
      <w:r>
        <w:t>赵全胜著 其他作品：https://www.jiaokey.com/tag/赵全胜著.html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关键词搜索：https://www.jiaokey.com/tag/大国政治与外交  美国、日本、中国与大国关系管理.html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