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室内设计师专业配色手册  类似色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室内设计师专业配色手册  类似色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本书出售、求购地址：https://www.jiaokey.com/book/detail/12218893.html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关键词搜索：https://www.jiaokey.com/tag/室内设计师专业配色手册  类似色.html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