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书名：气质何来  经典珍藏版</w:t>
      </w:r>
    </w:p>
    <w:p>
      <w:r>
        <w:t>作者：于晓燕著</w:t>
      </w:r>
    </w:p>
    <w:p>
      <w:r>
        <w:t>出版社：北京：中国妇女出版社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气质何来  经典珍藏版 评论地址：https://www.jiaokey.com/book/detail/12218889.html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