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汉字详解  第2辑  上</w:t>
      </w:r>
    </w:p>
    <w:p>
      <w:r>
        <w:rPr>
          <w:rFonts w:ascii="宋体" w:hAnsi="宋体" w:eastAsia="宋体"/>
          <w:sz w:val="24"/>
        </w:rPr>
        <w:t>丁义诚，张国庆，富金壁等主编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汉字详解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丁义诚，张国庆，富金壁等主编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本书出售、求购地址：https://www.jiaokey.com/book/detail/12218870.html</w:t>
      </w:r>
    </w:p>
    <w:p>
      <w:r>
        <w:t>更多相关图书推荐：https://www.jiaokey.com</w:t>
      </w:r>
    </w:p>
    <w:p>
      <w:r>
        <w:t>丁义诚，张国庆，富金壁等主编 其他作品：https://www.jiaokey.com/tag/丁义诚，张国庆，富金壁等主编.html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关键词搜索：https://www.jiaokey.com/tag/汉字详解  第2辑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