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如果梦醒时还在一起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如果梦醒时还在一起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本书出售、求购地址：https://www.jiaokey.com/book/detail/12218845.html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关键词搜索：https://www.jiaokey.com/tag/如果梦醒时还在一起.html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